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84F83" w14:textId="77777777" w:rsidR="00C77B74" w:rsidRDefault="006F7FEC">
      <w:pPr>
        <w:pStyle w:val="Nzev"/>
      </w:pPr>
      <w:r>
        <w:t>Podávání podnětů a stížností (od 1. 1. 2026)</w:t>
      </w:r>
    </w:p>
    <w:p w14:paraId="7D1F4534" w14:textId="77777777" w:rsidR="00C77B74" w:rsidRDefault="006F7FEC">
      <w:r>
        <w:t>Tento formulář slouží k podávání podnětů a stížností v souladu se školským zákonem (zákon č. 561/2004 Sb.) ve znění účinném od 1. 1. 2026.</w:t>
      </w:r>
    </w:p>
    <w:p w14:paraId="33AEDC65" w14:textId="77777777" w:rsidR="00C77B74" w:rsidRDefault="006F7FEC">
      <w:r>
        <w:t xml:space="preserve">Název školy: </w:t>
      </w:r>
      <w:r>
        <w:t>______________________________</w:t>
      </w:r>
      <w:r>
        <w:br/>
        <w:t>Adresa školy: ______________________________</w:t>
      </w:r>
      <w:r>
        <w:br/>
        <w:t>E-mail školy: ______________________________</w:t>
      </w:r>
    </w:p>
    <w:p w14:paraId="5649D5F2" w14:textId="77777777" w:rsidR="00C77B74" w:rsidRDefault="006F7FEC">
      <w:pPr>
        <w:pStyle w:val="Nadpis1"/>
      </w:pPr>
      <w:r>
        <w:t>1. Údaje podávající osoby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C77B74" w14:paraId="197353F9" w14:textId="77777777">
        <w:tc>
          <w:tcPr>
            <w:tcW w:w="4320" w:type="dxa"/>
          </w:tcPr>
          <w:p w14:paraId="69A19B26" w14:textId="77777777" w:rsidR="00C77B74" w:rsidRDefault="006F7FEC">
            <w:r>
              <w:t>Jméno a příjmení</w:t>
            </w:r>
          </w:p>
        </w:tc>
        <w:tc>
          <w:tcPr>
            <w:tcW w:w="4320" w:type="dxa"/>
          </w:tcPr>
          <w:p w14:paraId="77C9F2C4" w14:textId="77777777" w:rsidR="00C77B74" w:rsidRDefault="00C77B74"/>
        </w:tc>
      </w:tr>
      <w:tr w:rsidR="00C77B74" w14:paraId="18871760" w14:textId="77777777">
        <w:tc>
          <w:tcPr>
            <w:tcW w:w="4320" w:type="dxa"/>
          </w:tcPr>
          <w:p w14:paraId="78693A37" w14:textId="77777777" w:rsidR="00C77B74" w:rsidRDefault="006F7FEC">
            <w:r>
              <w:t>Vztah ke škole (žák / zákonný zástupce / jiný)</w:t>
            </w:r>
          </w:p>
        </w:tc>
        <w:tc>
          <w:tcPr>
            <w:tcW w:w="4320" w:type="dxa"/>
          </w:tcPr>
          <w:p w14:paraId="77EB4A1C" w14:textId="77777777" w:rsidR="00C77B74" w:rsidRDefault="00C77B74"/>
        </w:tc>
      </w:tr>
      <w:tr w:rsidR="00C77B74" w14:paraId="160E937B" w14:textId="77777777">
        <w:tc>
          <w:tcPr>
            <w:tcW w:w="4320" w:type="dxa"/>
          </w:tcPr>
          <w:p w14:paraId="11987374" w14:textId="77777777" w:rsidR="00C77B74" w:rsidRDefault="006F7FEC">
            <w:r>
              <w:t>E-mail</w:t>
            </w:r>
          </w:p>
        </w:tc>
        <w:tc>
          <w:tcPr>
            <w:tcW w:w="4320" w:type="dxa"/>
          </w:tcPr>
          <w:p w14:paraId="2091D7C0" w14:textId="77777777" w:rsidR="00C77B74" w:rsidRDefault="00C77B74"/>
        </w:tc>
      </w:tr>
      <w:tr w:rsidR="00C77B74" w14:paraId="6B164EB4" w14:textId="77777777">
        <w:tc>
          <w:tcPr>
            <w:tcW w:w="4320" w:type="dxa"/>
          </w:tcPr>
          <w:p w14:paraId="483C8809" w14:textId="77777777" w:rsidR="00C77B74" w:rsidRDefault="006F7FEC">
            <w:r>
              <w:t>Telefon (volitelné)</w:t>
            </w:r>
          </w:p>
        </w:tc>
        <w:tc>
          <w:tcPr>
            <w:tcW w:w="4320" w:type="dxa"/>
          </w:tcPr>
          <w:p w14:paraId="553B9D81" w14:textId="77777777" w:rsidR="00C77B74" w:rsidRDefault="00C77B74"/>
        </w:tc>
      </w:tr>
    </w:tbl>
    <w:p w14:paraId="51D63E5C" w14:textId="77777777" w:rsidR="00C77B74" w:rsidRDefault="006F7FEC">
      <w:pPr>
        <w:pStyle w:val="Nadpis1"/>
      </w:pPr>
      <w:r>
        <w:t>2. Typ pod</w:t>
      </w:r>
      <w:r>
        <w:t>ání</w:t>
      </w:r>
    </w:p>
    <w:p w14:paraId="232329B6" w14:textId="77777777" w:rsidR="00C77B74" w:rsidRDefault="006F7FEC">
      <w:r>
        <w:t>☐</w:t>
      </w:r>
      <w:r>
        <w:t xml:space="preserve"> Podnět      ☐ Stížnost</w:t>
      </w:r>
    </w:p>
    <w:p w14:paraId="1704003D" w14:textId="77777777" w:rsidR="00C77B74" w:rsidRDefault="006F7FEC">
      <w:pPr>
        <w:pStyle w:val="Nadpis1"/>
      </w:pPr>
      <w:r>
        <w:t>3. Předmět podání</w:t>
      </w:r>
    </w:p>
    <w:p w14:paraId="0F89E4D4" w14:textId="77777777" w:rsidR="00C77B74" w:rsidRDefault="006F7FEC">
      <w:r>
        <w:br/>
      </w:r>
      <w:r>
        <w:br/>
      </w:r>
    </w:p>
    <w:p w14:paraId="381C4320" w14:textId="77777777" w:rsidR="00C77B74" w:rsidRDefault="006F7FEC">
      <w:pPr>
        <w:pStyle w:val="Nadpis1"/>
      </w:pPr>
      <w:r>
        <w:t>4. Popis podnětu / stížnosti</w:t>
      </w:r>
    </w:p>
    <w:p w14:paraId="2F47FF9D" w14:textId="77777777" w:rsidR="00C77B74" w:rsidRDefault="006F7FEC">
      <w:r>
        <w:br/>
      </w:r>
      <w:r>
        <w:br/>
      </w:r>
      <w:r>
        <w:br/>
      </w:r>
      <w:r>
        <w:br/>
      </w:r>
    </w:p>
    <w:p w14:paraId="7825ED78" w14:textId="77777777" w:rsidR="00C77B74" w:rsidRDefault="006F7FEC">
      <w:pPr>
        <w:pStyle w:val="Nadpis1"/>
      </w:pPr>
      <w:r>
        <w:t>5. Způsob vyřízení</w:t>
      </w:r>
    </w:p>
    <w:p w14:paraId="621400B7" w14:textId="77777777" w:rsidR="00C77B74" w:rsidRDefault="006F7FEC">
      <w:r>
        <w:t>☐</w:t>
      </w:r>
      <w:r>
        <w:t xml:space="preserve"> e-mailem      ☐ písemně      ☐ osobně</w:t>
      </w:r>
    </w:p>
    <w:p w14:paraId="346C4A84" w14:textId="77777777" w:rsidR="00C77B74" w:rsidRDefault="006F7FEC">
      <w:pPr>
        <w:pStyle w:val="Nadpis1"/>
      </w:pPr>
      <w:r>
        <w:lastRenderedPageBreak/>
        <w:t>6. Souhlas se zpracováním osobních údajů</w:t>
      </w:r>
    </w:p>
    <w:p w14:paraId="39738238" w14:textId="77777777" w:rsidR="00C77B74" w:rsidRDefault="006F7FEC">
      <w:r>
        <w:t>☐</w:t>
      </w:r>
      <w:r>
        <w:t xml:space="preserve"> Souhlasím se zpracováním osobních údajů uvedených v tomto </w:t>
      </w:r>
      <w:r>
        <w:t>formuláři výhradně za účelem vyřízení podnětu nebo stížnosti.</w:t>
      </w:r>
    </w:p>
    <w:p w14:paraId="1F577723" w14:textId="77777777" w:rsidR="00C77B74" w:rsidRDefault="006F7FEC">
      <w:pPr>
        <w:pStyle w:val="Nadpis1"/>
      </w:pPr>
      <w:r>
        <w:t>7. Datum a podpis</w:t>
      </w:r>
    </w:p>
    <w:p w14:paraId="7982368E" w14:textId="77777777" w:rsidR="00C77B74" w:rsidRDefault="006F7FEC">
      <w:r>
        <w:t>Datum: ____________________      Podpis: ____________________</w:t>
      </w:r>
    </w:p>
    <w:p w14:paraId="1373D24F" w14:textId="77777777" w:rsidR="00C77B74" w:rsidRDefault="006F7FEC">
      <w:r>
        <w:br w:type="page"/>
      </w:r>
    </w:p>
    <w:p w14:paraId="5D57E9C1" w14:textId="77777777" w:rsidR="00C77B74" w:rsidRDefault="006F7FEC">
      <w:pPr>
        <w:pStyle w:val="Nadpis1"/>
      </w:pPr>
      <w:r>
        <w:lastRenderedPageBreak/>
        <w:t>Vyplňuje škola (interní část)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C77B74" w14:paraId="7998C2DF" w14:textId="77777777">
        <w:tc>
          <w:tcPr>
            <w:tcW w:w="4320" w:type="dxa"/>
          </w:tcPr>
          <w:p w14:paraId="10AF6EC7" w14:textId="77777777" w:rsidR="00C77B74" w:rsidRDefault="006F7FEC">
            <w:r>
              <w:t>Datum doručení</w:t>
            </w:r>
          </w:p>
        </w:tc>
        <w:tc>
          <w:tcPr>
            <w:tcW w:w="4320" w:type="dxa"/>
          </w:tcPr>
          <w:p w14:paraId="35397DB8" w14:textId="77777777" w:rsidR="00C77B74" w:rsidRDefault="00C77B74"/>
        </w:tc>
      </w:tr>
      <w:tr w:rsidR="00C77B74" w14:paraId="34875D12" w14:textId="77777777">
        <w:tc>
          <w:tcPr>
            <w:tcW w:w="4320" w:type="dxa"/>
          </w:tcPr>
          <w:p w14:paraId="7478ECB4" w14:textId="77777777" w:rsidR="00C77B74" w:rsidRDefault="006F7FEC">
            <w:r>
              <w:t>Evidenční číslo</w:t>
            </w:r>
          </w:p>
        </w:tc>
        <w:tc>
          <w:tcPr>
            <w:tcW w:w="4320" w:type="dxa"/>
          </w:tcPr>
          <w:p w14:paraId="5E1DB3CB" w14:textId="77777777" w:rsidR="00C77B74" w:rsidRDefault="00C77B74"/>
        </w:tc>
      </w:tr>
      <w:tr w:rsidR="00C77B74" w14:paraId="0DDDD724" w14:textId="77777777">
        <w:tc>
          <w:tcPr>
            <w:tcW w:w="4320" w:type="dxa"/>
          </w:tcPr>
          <w:p w14:paraId="480A4BB6" w14:textId="77777777" w:rsidR="00C77B74" w:rsidRDefault="006F7FEC">
            <w:r>
              <w:t>Vyřizuje</w:t>
            </w:r>
          </w:p>
        </w:tc>
        <w:tc>
          <w:tcPr>
            <w:tcW w:w="4320" w:type="dxa"/>
          </w:tcPr>
          <w:p w14:paraId="4E076C98" w14:textId="77777777" w:rsidR="00C77B74" w:rsidRDefault="00C77B74"/>
        </w:tc>
      </w:tr>
      <w:tr w:rsidR="00C77B74" w14:paraId="530684E0" w14:textId="77777777">
        <w:tc>
          <w:tcPr>
            <w:tcW w:w="4320" w:type="dxa"/>
          </w:tcPr>
          <w:p w14:paraId="12934457" w14:textId="77777777" w:rsidR="00C77B74" w:rsidRDefault="006F7FEC">
            <w:r>
              <w:t>Výsledek vyřízení</w:t>
            </w:r>
          </w:p>
        </w:tc>
        <w:tc>
          <w:tcPr>
            <w:tcW w:w="4320" w:type="dxa"/>
          </w:tcPr>
          <w:p w14:paraId="36B1834A" w14:textId="77777777" w:rsidR="00C77B74" w:rsidRDefault="00C77B74"/>
        </w:tc>
      </w:tr>
    </w:tbl>
    <w:p w14:paraId="3C245ACB" w14:textId="77777777" w:rsidR="00C77B74" w:rsidRDefault="006F7FEC">
      <w:r>
        <w:br/>
        <w:t>Lhůta pro vyříz</w:t>
      </w:r>
      <w:r>
        <w:t>ení: nejpozději do 30 dnů ode dne doručení.</w:t>
      </w:r>
    </w:p>
    <w:sectPr w:rsidR="00C77B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F7FEC"/>
    <w:rsid w:val="00AA1D8D"/>
    <w:rsid w:val="00B47730"/>
    <w:rsid w:val="00C77B7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D8283"/>
  <w14:defaultImageDpi w14:val="300"/>
  <w15:docId w15:val="{EF6E4618-A34D-4CA6-A527-EE119C7C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skola</cp:lastModifiedBy>
  <cp:revision>2</cp:revision>
  <dcterms:created xsi:type="dcterms:W3CDTF">2025-12-17T19:46:00Z</dcterms:created>
  <dcterms:modified xsi:type="dcterms:W3CDTF">2025-12-17T19:46:00Z</dcterms:modified>
  <cp:category/>
</cp:coreProperties>
</file>